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triad that has been made smaller by lowering the 5Th by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a song that is repeated after each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or more notes sounded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perfect or minor interval is made smaller by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Quickly cheerfully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between two bar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keys and scales that sound the same but are written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scale degree or keynote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smoothly connects two pitches by a curved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or slow to play the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Music</dc:title>
  <dcterms:created xsi:type="dcterms:W3CDTF">2021-10-11T22:25:02Z</dcterms:created>
  <dcterms:modified xsi:type="dcterms:W3CDTF">2021-10-11T22:25:02Z</dcterms:modified>
</cp:coreProperties>
</file>