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of Rocks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CYCLE    </w:t>
      </w:r>
      <w:r>
        <w:t xml:space="preserve">   ROCKS    </w:t>
      </w:r>
      <w:r>
        <w:t xml:space="preserve">   LAYERS    </w:t>
      </w:r>
      <w:r>
        <w:t xml:space="preserve">   VOLCANIC    </w:t>
      </w:r>
      <w:r>
        <w:t xml:space="preserve">   OBISIDIAN    </w:t>
      </w:r>
      <w:r>
        <w:t xml:space="preserve">   LIMESTONE    </w:t>
      </w:r>
      <w:r>
        <w:t xml:space="preserve">   GRANITE    </w:t>
      </w:r>
      <w:r>
        <w:t xml:space="preserve">   SANDSTONE    </w:t>
      </w:r>
      <w:r>
        <w:t xml:space="preserve">   PRESSURE    </w:t>
      </w:r>
      <w:r>
        <w:t xml:space="preserve">   WEATHERING    </w:t>
      </w:r>
      <w:r>
        <w:t xml:space="preserve">   EROSION    </w:t>
      </w:r>
      <w:r>
        <w:t xml:space="preserve">   METAMORPHIC    </w:t>
      </w:r>
      <w:r>
        <w:t xml:space="preserve">   IGNEOUS    </w:t>
      </w:r>
      <w:r>
        <w:t xml:space="preserve">   SEDIMENTARY    </w:t>
      </w:r>
      <w:r>
        <w:t xml:space="preserve">   GEOLOGY    </w:t>
      </w:r>
      <w:r>
        <w:t xml:space="preserve">   MAGMA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Rocks Word Search</dc:title>
  <dcterms:created xsi:type="dcterms:W3CDTF">2021-10-11T22:26:04Z</dcterms:created>
  <dcterms:modified xsi:type="dcterms:W3CDTF">2021-10-11T22:26:04Z</dcterms:modified>
</cp:coreProperties>
</file>