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of Steiff 2017</w:t>
      </w:r>
    </w:p>
    <w:p>
      <w:pPr>
        <w:pStyle w:val="Questions"/>
      </w:pPr>
      <w:r>
        <w:t xml:space="preserve">1. EUCADL NEMOT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SHONA RAK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TPDNGAODNI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LAWCALE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YETLSSERV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IABMB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ONTAN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BELIAGR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BRTIIHS LCLETOOCRS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TOIMEBNE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DER IIDNRG DOHO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LCFENIROHN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EDTYD BARE ECIRPAL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KYDCI RBAE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RTAGEREMA IFSETF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MRAA TLEILT EAPTLHEN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TFNTAAICS ATSBES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EDNYSSI DUOBM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STRCSHMIA YEDDT EBAR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CYLU USMEO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Steiff 2017</dc:title>
  <dcterms:created xsi:type="dcterms:W3CDTF">2021-10-11T22:25:28Z</dcterms:created>
  <dcterms:modified xsi:type="dcterms:W3CDTF">2021-10-11T22:25:28Z</dcterms:modified>
</cp:coreProperties>
</file>