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of Tanks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spg    </w:t>
      </w:r>
      <w:r>
        <w:t xml:space="preserve">   tankdestroyers    </w:t>
      </w:r>
      <w:r>
        <w:t xml:space="preserve">   light    </w:t>
      </w:r>
      <w:r>
        <w:t xml:space="preserve">   medium    </w:t>
      </w:r>
      <w:r>
        <w:t xml:space="preserve">   heavy    </w:t>
      </w:r>
      <w:r>
        <w:t xml:space="preserve">   armour    </w:t>
      </w:r>
      <w:r>
        <w:t xml:space="preserve">   tracks    </w:t>
      </w:r>
      <w:r>
        <w:t xml:space="preserve">   turret    </w:t>
      </w:r>
      <w:r>
        <w:t xml:space="preserve">   gun    </w:t>
      </w:r>
      <w:r>
        <w:t xml:space="preserve">   aim    </w:t>
      </w:r>
      <w:r>
        <w:t xml:space="preserve">   ready    </w:t>
      </w:r>
      <w:r>
        <w:t xml:space="preserve">   Fire    </w:t>
      </w:r>
      <w:r>
        <w:t xml:space="preserve">   destroy    </w:t>
      </w:r>
      <w:r>
        <w:t xml:space="preserve">   tanks    </w:t>
      </w:r>
      <w:r>
        <w:t xml:space="preserve">   Of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Tanks</dc:title>
  <dcterms:created xsi:type="dcterms:W3CDTF">2021-10-11T22:25:16Z</dcterms:created>
  <dcterms:modified xsi:type="dcterms:W3CDTF">2021-10-11T22:25:16Z</dcterms:modified>
</cp:coreProperties>
</file>