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of Work/Self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work done over a period of years in one area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productive activity resulting in something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in which a person views his or her self-worth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natural ability or potential for learning new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 that a person does for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assessment that helps people identify their interest areas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personal evaluation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collection of information about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thing a person enjoys doing or thinking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races or groups of people with common customs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of Work/Self Vocabulary Crossword</dc:title>
  <dcterms:created xsi:type="dcterms:W3CDTF">2021-10-11T22:26:46Z</dcterms:created>
  <dcterms:modified xsi:type="dcterms:W3CDTF">2021-10-11T22:26:46Z</dcterms:modified>
</cp:coreProperties>
</file>