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 done over a period of yeas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that a person does for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acquaint or become familiar with a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ability or potential for learning new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Work</dc:title>
  <dcterms:created xsi:type="dcterms:W3CDTF">2021-10-11T22:26:15Z</dcterms:created>
  <dcterms:modified xsi:type="dcterms:W3CDTF">2021-10-11T22:26:15Z</dcterms:modified>
</cp:coreProperties>
</file>