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of Work -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helps women to give birth to their child/children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cleas rooms e.g. in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cooks meals in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puts out a fire when a house is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grows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cuts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helps ill people in hospitals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(works behind a bar and) serves drinks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 who writes letters or makes phone calls for 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teachers how to ski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works in a garage and repairs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cures ill people in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works with kids before they go to primary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gives advice to customers, e.g. in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takes care of IT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works in a hotel and helps you with the check-in and hands you your room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can fly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builds things out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helps people in the fashion and TV business with their hair and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cuts up beef</w:t>
            </w:r>
          </w:p>
        </w:tc>
      </w:tr>
    </w:tbl>
    <w:p>
      <w:pPr>
        <w:pStyle w:val="WordBankMedium"/>
      </w:pPr>
      <w:r>
        <w:t xml:space="preserve">   childcare assistant    </w:t>
      </w:r>
      <w:r>
        <w:t xml:space="preserve">   stylist    </w:t>
      </w:r>
      <w:r>
        <w:t xml:space="preserve">   waiter    </w:t>
      </w:r>
      <w:r>
        <w:t xml:space="preserve">   cook    </w:t>
      </w:r>
      <w:r>
        <w:t xml:space="preserve">   ski instructor    </w:t>
      </w:r>
      <w:r>
        <w:t xml:space="preserve">   cleaner    </w:t>
      </w:r>
      <w:r>
        <w:t xml:space="preserve">   receptionist    </w:t>
      </w:r>
      <w:r>
        <w:t xml:space="preserve">   IT technician    </w:t>
      </w:r>
      <w:r>
        <w:t xml:space="preserve">   pilot    </w:t>
      </w:r>
      <w:r>
        <w:t xml:space="preserve">   hairdresser    </w:t>
      </w:r>
      <w:r>
        <w:t xml:space="preserve">   mechanic    </w:t>
      </w:r>
      <w:r>
        <w:t xml:space="preserve">   fire fighter    </w:t>
      </w:r>
      <w:r>
        <w:t xml:space="preserve">   nurse    </w:t>
      </w:r>
      <w:r>
        <w:t xml:space="preserve">   doctor    </w:t>
      </w:r>
      <w:r>
        <w:t xml:space="preserve">   secretary    </w:t>
      </w:r>
      <w:r>
        <w:t xml:space="preserve">   butcher    </w:t>
      </w:r>
      <w:r>
        <w:t xml:space="preserve">   carpenter    </w:t>
      </w:r>
      <w:r>
        <w:t xml:space="preserve">   midwife    </w:t>
      </w:r>
      <w:r>
        <w:t xml:space="preserve">   farmer    </w:t>
      </w:r>
      <w:r>
        <w:t xml:space="preserve">   customer adviser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Work - Jobs</dc:title>
  <dcterms:created xsi:type="dcterms:W3CDTF">2021-10-11T22:26:32Z</dcterms:created>
  <dcterms:modified xsi:type="dcterms:W3CDTF">2021-10-11T22:26:32Z</dcterms:modified>
</cp:coreProperties>
</file>