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of Work/ Self-Awareness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 that a person does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characteristics or makeup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personal standards by one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collection of information about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personal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method or way one thinks or learns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worldwide financial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perform a certain activity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utilizing external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typical way of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Work/ Self-Awareness</dc:title>
  <dcterms:created xsi:type="dcterms:W3CDTF">2021-10-11T22:25:54Z</dcterms:created>
  <dcterms:modified xsi:type="dcterms:W3CDTF">2021-10-11T22:25:54Z</dcterms:modified>
</cp:coreProperties>
</file>