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of Work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persons outlook on life, usually positive or 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wants to obtain and works at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a person does for pay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or makeup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Utilizing external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Aquaint or become familiar with a new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objective that a person wants to obtain and works to achieve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work done over a period of years in one area of interest</w:t>
            </w:r>
          </w:p>
        </w:tc>
      </w:tr>
    </w:tbl>
    <w:p>
      <w:pPr>
        <w:pStyle w:val="WordBankSmall"/>
      </w:pPr>
      <w:r>
        <w:t xml:space="preserve">   Attitude    </w:t>
      </w:r>
      <w:r>
        <w:t xml:space="preserve">   Career    </w:t>
      </w:r>
      <w:r>
        <w:t xml:space="preserve">   Demographics    </w:t>
      </w:r>
      <w:r>
        <w:t xml:space="preserve">   Ethnic    </w:t>
      </w:r>
      <w:r>
        <w:t xml:space="preserve">   Global Economy    </w:t>
      </w:r>
      <w:r>
        <w:t xml:space="preserve">   Goal    </w:t>
      </w:r>
      <w:r>
        <w:t xml:space="preserve">   Job    </w:t>
      </w:r>
      <w:r>
        <w:t xml:space="preserve">   Occupation    </w:t>
      </w:r>
      <w:r>
        <w:t xml:space="preserve">   Orientation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 Vocabulary</dc:title>
  <dcterms:created xsi:type="dcterms:W3CDTF">2021-10-11T22:26:04Z</dcterms:created>
  <dcterms:modified xsi:type="dcterms:W3CDTF">2021-10-11T22:26:04Z</dcterms:modified>
</cp:coreProperties>
</file>