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 shown very close up, usually on characters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objects/people very small scale, usually in landscapes.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 in reverse from last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bumpy text box containting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does most/all art in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Lables written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Scripts work, the plot, dialogue,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what the character say in the comic. Usually round, ovall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Labels written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Images shown extemely large, focusing on small 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or self published comic books, usually more explicit than mainstream comics.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Comics published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text that's directed to the reader, put on the sides or bottom/top.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fills speech balloons and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that shows objects fully. Characters head to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between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segment of drawing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row of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Image that goes outside the panel on four sides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Caption    </w:t>
      </w:r>
      <w:r>
        <w:t xml:space="preserve">   Signs    </w:t>
      </w:r>
      <w:r>
        <w:t xml:space="preserve">   Sound effects    </w:t>
      </w:r>
      <w:r>
        <w:t xml:space="preserve">   Tier    </w:t>
      </w:r>
      <w:r>
        <w:t xml:space="preserve">   Letterer    </w:t>
      </w:r>
      <w:r>
        <w:t xml:space="preserve">   Underground comix    </w:t>
      </w:r>
      <w:r>
        <w:t xml:space="preserve">   Webcomics     </w:t>
      </w:r>
      <w:r>
        <w:t xml:space="preserve">   Reverse    </w:t>
      </w:r>
      <w:r>
        <w:t xml:space="preserve">   Longshot    </w:t>
      </w:r>
      <w:r>
        <w:t xml:space="preserve">   gutter    </w:t>
      </w:r>
      <w:r>
        <w:t xml:space="preserve">   Bleed    </w:t>
      </w:r>
      <w:r>
        <w:t xml:space="preserve">   Close-up    </w:t>
      </w:r>
      <w:r>
        <w:t xml:space="preserve">   Extreme longshot    </w:t>
      </w:r>
      <w:r>
        <w:t xml:space="preserve">   Thought balloon    </w:t>
      </w:r>
      <w:r>
        <w:t xml:space="preserve">   Labels    </w:t>
      </w:r>
      <w:r>
        <w:t xml:space="preserve">   Panel    </w:t>
      </w:r>
      <w:r>
        <w:t xml:space="preserve">   Writer    </w:t>
      </w:r>
      <w:r>
        <w:t xml:space="preserve">   Cartoonist    </w:t>
      </w:r>
      <w:r>
        <w:t xml:space="preserve">   Extreme close-up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comics</dc:title>
  <dcterms:created xsi:type="dcterms:W3CDTF">2021-10-11T22:25:49Z</dcterms:created>
  <dcterms:modified xsi:type="dcterms:W3CDTF">2021-10-11T22:25:49Z</dcterms:modified>
</cp:coreProperties>
</file>