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warships crossword 2 [5 minutes?]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Tier 9 cruiser with less hp than tier 7 cruiser from the same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Benson X 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and only God in game that dictates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Japanese cruiser with longest reload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ship with pea shooters and potato launchers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Ship iku 19 has been waiting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will do her best!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Ship with a questionable torpedo upgrade that extends range by 0.5km at the cost of reload being 20 seconds longer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Squishy german cruiser that always explodes first in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 god... dispersion please. How did that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Furriest taco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"Trashcan"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Ultimate sealclubbing BB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Battleship with a gasoline doused deck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warships crossword 2 [5 minutes?]</dc:title>
  <dcterms:created xsi:type="dcterms:W3CDTF">2021-10-11T22:25:11Z</dcterms:created>
  <dcterms:modified xsi:type="dcterms:W3CDTF">2021-10-11T22:25:11Z</dcterms:modified>
</cp:coreProperties>
</file>