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of warships crossword. [5 minutes]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Destroyer with the smallest detection among IJN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Wins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ship that most people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 that has too many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Slowest ship in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Tsundere cruiser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Destroyer that sends wall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german "DD" in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Daka+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that should have gotten ramming damage 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 that was cancer during halloween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Gamemode with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BB similar to König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cruiser that can be spotted from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Daka daka daka daka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warships crossword. [5 minutes]</dc:title>
  <dcterms:created xsi:type="dcterms:W3CDTF">2021-10-11T22:25:09Z</dcterms:created>
  <dcterms:modified xsi:type="dcterms:W3CDTF">2021-10-11T22:25:09Z</dcterms:modified>
</cp:coreProperties>
</file>