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 and business: qualties and skills </w:t>
      </w:r>
    </w:p>
    <w:p>
      <w:pPr>
        <w:pStyle w:val="Questions"/>
      </w:pPr>
      <w:r>
        <w:t xml:space="preserve">1. URTUVDSANOE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REETAPCIOOV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RLAEELBI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DOMEE-PDNIN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EACTVEIR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SSET-AEITSRSTNSR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CPEREEEXDIN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LEXIBFLE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GILDNTEI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EBAL OT RWKO NI A MATE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OCIEBSAL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OHTENS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ENIVONAITV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EFPETCSRLU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PLAEBDAAT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 and business: qualties and skills </dc:title>
  <dcterms:created xsi:type="dcterms:W3CDTF">2021-10-11T22:26:06Z</dcterms:created>
  <dcterms:modified xsi:type="dcterms:W3CDTF">2021-10-11T22:26:06Z</dcterms:modified>
</cp:coreProperties>
</file>