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philosophy    </w:t>
      </w:r>
      <w:r>
        <w:t xml:space="preserve">   agnostic    </w:t>
      </w:r>
      <w:r>
        <w:t xml:space="preserve">   atheist    </w:t>
      </w:r>
      <w:r>
        <w:t xml:space="preserve">   shiva    </w:t>
      </w:r>
      <w:r>
        <w:t xml:space="preserve">   vishnu    </w:t>
      </w:r>
      <w:r>
        <w:t xml:space="preserve">   jesus    </w:t>
      </w:r>
      <w:r>
        <w:t xml:space="preserve">   polytheism    </w:t>
      </w:r>
      <w:r>
        <w:t xml:space="preserve">   monotheism    </w:t>
      </w:r>
      <w:r>
        <w:t xml:space="preserve">   theist    </w:t>
      </w:r>
      <w:r>
        <w:t xml:space="preserve">   god    </w:t>
      </w:r>
      <w:r>
        <w:t xml:space="preserve">   buddha    </w:t>
      </w:r>
      <w:r>
        <w:t xml:space="preserve">   islam    </w:t>
      </w:r>
      <w:r>
        <w:t xml:space="preserve">   hinduism    </w:t>
      </w:r>
      <w:r>
        <w:t xml:space="preserve">   buddhism    </w:t>
      </w:r>
      <w:r>
        <w:t xml:space="preserve">   sikism    </w:t>
      </w:r>
      <w:r>
        <w:t xml:space="preserve">   judaism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2021-10-11T22:27:03Z</dcterms:created>
  <dcterms:modified xsi:type="dcterms:W3CDTF">2021-10-11T22:27:03Z</dcterms:modified>
</cp:coreProperties>
</file>