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celebration commemorates the time Muhammad received the Quran from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religion to believe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goal of Buddhists is to reach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Wheel of the Law is a major________symbol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Significant North Indian Hindu festival celebrating good over evil and the beginning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Allah is the god of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Began in China over 2500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populous religion worldwide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Sunni and the ______are the 2 branches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river Hindus bathe in to purify their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one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2021-10-11T22:26:21Z</dcterms:created>
  <dcterms:modified xsi:type="dcterms:W3CDTF">2021-10-11T22:26:21Z</dcterms:modified>
</cp:coreProperties>
</file>