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Symbolically numbered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several billion dollars and employed tens of thousands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Navy’s main Pacific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the leading isolationist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naval battle of World War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Commanded the Allied invasion of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escorted bombers and protected them from enemy fighter pilots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most famous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inflict maximum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prime minster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11 crossword puzzle</dc:title>
  <dcterms:created xsi:type="dcterms:W3CDTF">2021-10-11T22:27:29Z</dcterms:created>
  <dcterms:modified xsi:type="dcterms:W3CDTF">2021-10-11T22:27:29Z</dcterms:modified>
</cp:coreProperties>
</file>