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President Hindenburg    </w:t>
      </w:r>
      <w:r>
        <w:t xml:space="preserve">   Reichstage    </w:t>
      </w:r>
      <w:r>
        <w:t xml:space="preserve">   Austria    </w:t>
      </w:r>
      <w:r>
        <w:t xml:space="preserve">   Munich    </w:t>
      </w:r>
      <w:r>
        <w:t xml:space="preserve">   National socialist    </w:t>
      </w:r>
      <w:r>
        <w:t xml:space="preserve">   Mein kampf    </w:t>
      </w:r>
      <w:r>
        <w:t xml:space="preserve">   Adolf    </w:t>
      </w:r>
      <w:r>
        <w:t xml:space="preserve">   One    </w:t>
      </w:r>
      <w:r>
        <w:t xml:space="preserve">   War    </w:t>
      </w:r>
      <w:r>
        <w:t xml:space="preserve">   World    </w:t>
      </w:r>
      <w:r>
        <w:t xml:space="preserve">   Aryan    </w:t>
      </w:r>
      <w:r>
        <w:t xml:space="preserve">   Religious    </w:t>
      </w:r>
      <w:r>
        <w:t xml:space="preserve">   Parties    </w:t>
      </w:r>
      <w:r>
        <w:t xml:space="preserve">   Lesser race    </w:t>
      </w:r>
      <w:r>
        <w:t xml:space="preserve">   Better race    </w:t>
      </w:r>
      <w:r>
        <w:t xml:space="preserve">   Germans    </w:t>
      </w:r>
      <w:r>
        <w:t xml:space="preserve">   Jews    </w:t>
      </w:r>
      <w:r>
        <w:t xml:space="preserve">   Government    </w:t>
      </w:r>
      <w:r>
        <w:t xml:space="preserve">   Hittler    </w:t>
      </w:r>
      <w:r>
        <w:t xml:space="preserve">   Nazi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2021-10-11T22:26:32Z</dcterms:created>
  <dcterms:modified xsi:type="dcterms:W3CDTF">2021-10-11T22:26:32Z</dcterms:modified>
</cp:coreProperties>
</file>