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Poem    </w:t>
      </w:r>
      <w:r>
        <w:t xml:space="preserve">   Poet    </w:t>
      </w:r>
      <w:r>
        <w:t xml:space="preserve">   Propaganda    </w:t>
      </w:r>
      <w:r>
        <w:t xml:space="preserve">   Alliance    </w:t>
      </w:r>
      <w:r>
        <w:t xml:space="preserve">   Gun    </w:t>
      </w:r>
      <w:r>
        <w:t xml:space="preserve">   No mans land    </w:t>
      </w:r>
      <w:r>
        <w:t xml:space="preserve">   Germany    </w:t>
      </w:r>
      <w:r>
        <w:t xml:space="preserve">   Britain    </w:t>
      </w:r>
      <w:r>
        <w:t xml:space="preserve">   Colony    </w:t>
      </w:r>
      <w:r>
        <w:t xml:space="preserve">   Front line    </w:t>
      </w:r>
      <w:r>
        <w:t xml:space="preserve">   Trenches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2021-10-11T22:26:40Z</dcterms:created>
  <dcterms:modified xsi:type="dcterms:W3CDTF">2021-10-11T22:26:40Z</dcterms:modified>
</cp:coreProperties>
</file>