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alliance    </w:t>
      </w:r>
      <w:r>
        <w:t xml:space="preserve">   armistice    </w:t>
      </w:r>
      <w:r>
        <w:t xml:space="preserve">   broadcast    </w:t>
      </w:r>
      <w:r>
        <w:t xml:space="preserve">   ditches    </w:t>
      </w:r>
      <w:r>
        <w:t xml:space="preserve">   militarism    </w:t>
      </w:r>
      <w:r>
        <w:t xml:space="preserve">   nationalism    </w:t>
      </w:r>
      <w:r>
        <w:t xml:space="preserve">   propaganda    </w:t>
      </w:r>
      <w:r>
        <w:t xml:space="preserve">   ration    </w:t>
      </w:r>
      <w:r>
        <w:t xml:space="preserve">   thegreatwar    </w:t>
      </w:r>
      <w:r>
        <w:t xml:space="preserve">   trenches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2021-10-11T22:26:55Z</dcterms:created>
  <dcterms:modified xsi:type="dcterms:W3CDTF">2021-10-11T22:26:55Z</dcterms:modified>
</cp:coreProperties>
</file>