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great britain    </w:t>
      </w:r>
      <w:r>
        <w:t xml:space="preserve">   france    </w:t>
      </w:r>
      <w:r>
        <w:t xml:space="preserve">   machine guns    </w:t>
      </w:r>
      <w:r>
        <w:t xml:space="preserve">   allies    </w:t>
      </w:r>
      <w:r>
        <w:t xml:space="preserve">   trench warfare    </w:t>
      </w:r>
      <w:r>
        <w:t xml:space="preserve">   central powers    </w:t>
      </w:r>
      <w:r>
        <w:t xml:space="preserve">   austria-hungary    </w:t>
      </w:r>
      <w:r>
        <w:t xml:space="preserve">   germany    </w:t>
      </w:r>
      <w:r>
        <w:t xml:space="preserve">   nationalism    </w:t>
      </w:r>
      <w:r>
        <w:t xml:space="preserve">   imperialism    </w:t>
      </w:r>
      <w:r>
        <w:t xml:space="preserve">   alliance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2021-10-11T22:27:03Z</dcterms:created>
  <dcterms:modified xsi:type="dcterms:W3CDTF">2021-10-11T22:27:03Z</dcterms:modified>
</cp:coreProperties>
</file>