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central power that starts with 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years did WW1 go on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side was NZ on? the ****** Forces?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weapon that can kill more than one person at a time?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.....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month did WW1 start?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day is Celebrated in NZ on the 25 of April?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days does WW1 go on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flower is used to commemorate WW1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third biggest army in WW1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Victoria cross medals were awarded during WW1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lots of soldiers lose their lives?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2021-10-11T22:27:22Z</dcterms:created>
  <dcterms:modified xsi:type="dcterms:W3CDTF">2021-10-11T22:27:22Z</dcterms:modified>
</cp:coreProperties>
</file>