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Allied    </w:t>
      </w:r>
      <w:r>
        <w:t xml:space="preserve">   Warfare    </w:t>
      </w:r>
      <w:r>
        <w:t xml:space="preserve">   Trench    </w:t>
      </w:r>
      <w:r>
        <w:t xml:space="preserve">   Totalwar    </w:t>
      </w:r>
      <w:r>
        <w:t xml:space="preserve">   Tanks    </w:t>
      </w:r>
      <w:r>
        <w:t xml:space="preserve">   Britain    </w:t>
      </w:r>
      <w:r>
        <w:t xml:space="preserve">   Kaiser    </w:t>
      </w:r>
      <w:r>
        <w:t xml:space="preserve">   Soldiers    </w:t>
      </w:r>
      <w:r>
        <w:t xml:space="preserve">   Shellshock    </w:t>
      </w:r>
      <w:r>
        <w:t xml:space="preserve">   Mustardgas    </w:t>
      </w:r>
      <w:r>
        <w:t xml:space="preserve">   Japan    </w:t>
      </w:r>
      <w:r>
        <w:t xml:space="preserve">   France    </w:t>
      </w:r>
      <w:r>
        <w:t xml:space="preserve">   War    </w:t>
      </w:r>
      <w:r>
        <w:t xml:space="preserve">   Alliances    </w:t>
      </w:r>
      <w:r>
        <w:t xml:space="preserve">   Battles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2021-10-11T22:27:10Z</dcterms:created>
  <dcterms:modified xsi:type="dcterms:W3CDTF">2021-10-11T22:27:10Z</dcterms:modified>
</cp:coreProperties>
</file>