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Communist     </w:t>
      </w:r>
      <w:r>
        <w:t xml:space="preserve">    League of Nations     </w:t>
      </w:r>
      <w:r>
        <w:t xml:space="preserve">    Archduke Francis Ferdinand     </w:t>
      </w:r>
      <w:r>
        <w:t xml:space="preserve">    National war labor board     </w:t>
      </w:r>
      <w:r>
        <w:t xml:space="preserve">    Liberty bonds     </w:t>
      </w:r>
      <w:r>
        <w:t xml:space="preserve">    Selective service act     </w:t>
      </w:r>
      <w:r>
        <w:t xml:space="preserve">    Zimmerman note     </w:t>
      </w:r>
      <w:r>
        <w:t xml:space="preserve">    Lusitania     </w:t>
      </w:r>
      <w:r>
        <w:t xml:space="preserve">    U-boats     </w:t>
      </w:r>
      <w:r>
        <w:t xml:space="preserve">    Stalemate     </w:t>
      </w:r>
      <w:r>
        <w:t xml:space="preserve">    Trench warfare     </w:t>
      </w:r>
      <w:r>
        <w:t xml:space="preserve">    Allied powers     </w:t>
      </w:r>
      <w:r>
        <w:t xml:space="preserve">   Central Powers    </w:t>
      </w:r>
      <w:r>
        <w:t xml:space="preserve">   Mobilize     </w:t>
      </w:r>
      <w:r>
        <w:t xml:space="preserve">   Militarism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2021-10-11T22:26:17Z</dcterms:created>
  <dcterms:modified xsi:type="dcterms:W3CDTF">2021-10-11T22:26:17Z</dcterms:modified>
</cp:coreProperties>
</file>