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World war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Conscription    </w:t>
      </w:r>
      <w:r>
        <w:t xml:space="preserve">   Central powers    </w:t>
      </w:r>
      <w:r>
        <w:t xml:space="preserve">   Bayonet    </w:t>
      </w:r>
      <w:r>
        <w:t xml:space="preserve">   Artillery    </w:t>
      </w:r>
      <w:r>
        <w:t xml:space="preserve">   Uniforms    </w:t>
      </w:r>
      <w:r>
        <w:t xml:space="preserve">   Kaiser    </w:t>
      </w:r>
      <w:r>
        <w:t xml:space="preserve">   Allies    </w:t>
      </w:r>
      <w:r>
        <w:t xml:space="preserve">   Convoy    </w:t>
      </w:r>
      <w:r>
        <w:t xml:space="preserve">   Nationalist    </w:t>
      </w:r>
      <w:r>
        <w:t xml:space="preserve">   Guns    </w:t>
      </w:r>
      <w:r>
        <w:t xml:space="preserve">   Zeppelins    </w:t>
      </w:r>
      <w:r>
        <w:t xml:space="preserve">   Submarines    </w:t>
      </w:r>
      <w:r>
        <w:t xml:space="preserve">   Soldiers    </w:t>
      </w:r>
      <w:r>
        <w:t xml:space="preserve">   Tanks    </w:t>
      </w:r>
      <w:r>
        <w:t xml:space="preserve">   Poppy    </w:t>
      </w:r>
      <w:r>
        <w:t xml:space="preserve">   Mustard gas    </w:t>
      </w:r>
      <w:r>
        <w:t xml:space="preserve">   Infantry    </w:t>
      </w:r>
      <w:r>
        <w:t xml:space="preserve">   Front line    </w:t>
      </w:r>
      <w:r>
        <w:t xml:space="preserve">   War    </w:t>
      </w:r>
      <w:r>
        <w:t xml:space="preserve">   Execution    </w:t>
      </w:r>
      <w:r>
        <w:t xml:space="preserve">   Chlorine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1</dc:title>
  <dcterms:created xsi:type="dcterms:W3CDTF">2021-10-11T22:27:18Z</dcterms:created>
  <dcterms:modified xsi:type="dcterms:W3CDTF">2021-10-11T22:27:18Z</dcterms:modified>
</cp:coreProperties>
</file>