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 that Germany declare war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U.S.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the Nazis kept millions of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Great Britain during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boats that sunk 2000 allied ships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Naval base attacked by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it called when the Allied invasion of France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Continent that Hitler sought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Soviet Union during world war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2021-10-11T22:28:06Z</dcterms:created>
  <dcterms:modified xsi:type="dcterms:W3CDTF">2021-10-11T22:28:06Z</dcterms:modified>
</cp:coreProperties>
</file>