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anne frank    </w:t>
      </w:r>
      <w:r>
        <w:t xml:space="preserve">   evacuee children    </w:t>
      </w:r>
      <w:r>
        <w:t xml:space="preserve">   World war two    </w:t>
      </w:r>
      <w:r>
        <w:t xml:space="preserve">   ration book    </w:t>
      </w:r>
      <w:r>
        <w:t xml:space="preserve">   radio    </w:t>
      </w:r>
      <w:r>
        <w:t xml:space="preserve">   rifle    </w:t>
      </w:r>
      <w:r>
        <w:t xml:space="preserve">   gestapo officer    </w:t>
      </w:r>
      <w:r>
        <w:t xml:space="preserve">   gas mask    </w:t>
      </w:r>
      <w:r>
        <w:t xml:space="preserve">   tank    </w:t>
      </w:r>
      <w:r>
        <w:t xml:space="preserve">   neville chamberlain    </w:t>
      </w:r>
      <w:r>
        <w:t xml:space="preserve">   prisoner    </w:t>
      </w:r>
      <w:r>
        <w:t xml:space="preserve">   medal    </w:t>
      </w:r>
      <w:r>
        <w:t xml:space="preserve">   army    </w:t>
      </w:r>
      <w:r>
        <w:t xml:space="preserve">   gas mask box    </w:t>
      </w:r>
      <w:r>
        <w:t xml:space="preserve">   bomb    </w:t>
      </w:r>
      <w:r>
        <w:t xml:space="preserve">   Victoria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2021-10-11T22:28:09Z</dcterms:created>
  <dcterms:modified xsi:type="dcterms:W3CDTF">2021-10-11T22:28:09Z</dcterms:modified>
</cp:coreProperties>
</file>