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went to other towns For safety during the wat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battle between 1939 - 1945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Kept a diary whilst hiding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Helped you breath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Dropped from aeroplanes to blow things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one of these if you were captured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collective Name of the group of Soldiers who went to fight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to keep your breathing apparatus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Awarded for bravery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in the German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gun used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Prime minister just before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listening to war updates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Army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medal awarded to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Families used them to get food in the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2021-10-11T22:28:13Z</dcterms:created>
  <dcterms:modified xsi:type="dcterms:W3CDTF">2021-10-11T22:28:13Z</dcterms:modified>
</cp:coreProperties>
</file>