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or association between three powers or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famous WW1 treaty; between Germany and the allied powers in which Germany accepted full responsibility for the war and agreed to pay reparations; the U.S did not ratify the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or desire of a government or people that a country should maintain a strong military capability and be prepared to use it aggressively to defend or promote national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 that was sink in World War 1 by German U-boats.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 bonds sold during WW1 to raise money for loans to the Allies.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heir to the throne of Austria-Hungary.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between two or more nations or powers to cooperate and come to another's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military alliance formed between Russia, Great Britain and France before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Submarines.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2021-10-11T22:26:41Z</dcterms:created>
  <dcterms:modified xsi:type="dcterms:W3CDTF">2021-10-11T22:26:41Z</dcterms:modified>
</cp:coreProperties>
</file>