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Japan invaded this area in 1931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rise in prices and devaluing of the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Mein kampf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Giving in to aggressive demands in order to maintain peace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Series of laws passed in nazi Germany limiting rights of 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turning point of the war in Asia was the battle of.....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temporary government set up by the nazis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Date of the bombing of pearl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“Soft underbelly”of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new type of warfare that the Germans used against France and Poland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2021-10-11T22:27:25Z</dcterms:created>
  <dcterms:modified xsi:type="dcterms:W3CDTF">2021-10-11T22:27:25Z</dcterms:modified>
</cp:coreProperties>
</file>