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World war 2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"lightning war" in German</w:t>
            </w:r>
          </w:p>
          <w:p>
            <w:pPr>
              <w:keepLines/>
              <w:pStyle w:val="CluesTiny"/>
            </w:pPr>
            <w:r>
              <w:rPr>
                <w:b w:val="true"/>
                <w:bCs w:val="true"/>
              </w:rPr>
              <w:t xml:space="preserve">4. </w:t>
            </w:r>
            <w:r>
              <w:t xml:space="preserve"> They gave in to Hitler's demands in order to avoid going to war. When Hitler invaded Poland, they realized that appeasement would not work and France and Great Britain declared war on Germany.</w:t>
            </w:r>
          </w:p>
          <w:p>
            <w:pPr>
              <w:keepLines/>
              <w:pStyle w:val="CluesTiny"/>
            </w:pPr>
            <w:r>
              <w:rPr>
                <w:b w:val="true"/>
                <w:bCs w:val="true"/>
              </w:rPr>
              <w:t xml:space="preserve">11. </w:t>
            </w:r>
            <w:r>
              <w:t xml:space="preserve">A place where the Germans put people they did not like such as Jewish people.</w:t>
            </w:r>
          </w:p>
          <w:p>
            <w:pPr>
              <w:keepLines/>
              <w:pStyle w:val="CluesTiny"/>
            </w:pPr>
            <w:r>
              <w:rPr>
                <w:b w:val="true"/>
                <w:bCs w:val="true"/>
              </w:rPr>
              <w:t xml:space="preserve">12. </w:t>
            </w:r>
            <w:r>
              <w:t xml:space="preserve">The title Adolf Hitler gave himself. It means "leader" in German</w:t>
            </w:r>
          </w:p>
          <w:p>
            <w:pPr>
              <w:keepLines/>
              <w:pStyle w:val="CluesTiny"/>
            </w:pPr>
            <w:r>
              <w:rPr>
                <w:b w:val="true"/>
                <w:bCs w:val="true"/>
              </w:rPr>
              <w:t xml:space="preserve">13. </w:t>
            </w:r>
            <w:r>
              <w:t xml:space="preserve"> The Nazi police force</w:t>
            </w:r>
          </w:p>
          <w:p>
            <w:pPr>
              <w:keepLines/>
              <w:pStyle w:val="CluesTiny"/>
            </w:pPr>
            <w:r>
              <w:rPr>
                <w:b w:val="true"/>
                <w:bCs w:val="true"/>
              </w:rPr>
              <w:t xml:space="preserve">14. </w:t>
            </w:r>
            <w:r>
              <w:t xml:space="preserve">The Germans called the war with the Soviet Union the Eastern Front</w:t>
            </w:r>
          </w:p>
          <w:p>
            <w:pPr>
              <w:keepLines/>
              <w:pStyle w:val="CluesTiny"/>
            </w:pPr>
            <w:r>
              <w:rPr>
                <w:b w:val="true"/>
                <w:bCs w:val="true"/>
              </w:rPr>
              <w:t xml:space="preserve">15. </w:t>
            </w:r>
            <w:r>
              <w:t xml:space="preserve">A term used by the Nazis which meant the extermination of the Jews</w:t>
            </w:r>
          </w:p>
        </w:tc>
        <w:tc>
          <w:p>
            <w:pPr>
              <w:pStyle w:val="CluesTiny"/>
            </w:pPr>
            <w:r>
              <w:rPr>
                <w:b w:val="true"/>
                <w:bCs w:val="true"/>
              </w:rPr>
              <w:t xml:space="preserve">Down</w:t>
            </w:r>
          </w:p>
          <w:p>
            <w:pPr>
              <w:keepLines/>
              <w:pStyle w:val="CluesTiny"/>
            </w:pPr>
            <w:r>
              <w:rPr>
                <w:b w:val="true"/>
                <w:bCs w:val="true"/>
              </w:rPr>
              <w:t xml:space="preserve">1. </w:t>
            </w:r>
            <w:r>
              <w:t xml:space="preserve">Countries that fought against the Axis Powers. Primary members included the United States, Britain, the Soviet Union, France, and China</w:t>
            </w:r>
          </w:p>
          <w:p>
            <w:pPr>
              <w:keepLines/>
              <w:pStyle w:val="CluesTiny"/>
            </w:pPr>
            <w:r>
              <w:rPr>
                <w:b w:val="true"/>
                <w:bCs w:val="true"/>
              </w:rPr>
              <w:t xml:space="preserve">3. </w:t>
            </w:r>
            <w:r>
              <w:t xml:space="preserve"> An alliance formed by Germany, Italy, and Japan. These countries wanted to expand and conquer other countries. They were opposed by the Allied Powers</w:t>
            </w:r>
          </w:p>
          <w:p>
            <w:pPr>
              <w:keepLines/>
              <w:pStyle w:val="CluesTiny"/>
            </w:pPr>
            <w:r>
              <w:rPr>
                <w:b w:val="true"/>
                <w:bCs w:val="true"/>
              </w:rPr>
              <w:t xml:space="preserve">5. </w:t>
            </w:r>
            <w:r>
              <w:t xml:space="preserve">the murder of 6 million Jewish people by the German Nazi </w:t>
            </w:r>
          </w:p>
          <w:p>
            <w:pPr>
              <w:keepLines/>
              <w:pStyle w:val="CluesTiny"/>
            </w:pPr>
            <w:r>
              <w:rPr>
                <w:b w:val="true"/>
                <w:bCs w:val="true"/>
              </w:rPr>
              <w:t xml:space="preserve">6. </w:t>
            </w:r>
            <w:r>
              <w:t xml:space="preserve">The name for the German air force</w:t>
            </w:r>
          </w:p>
          <w:p>
            <w:pPr>
              <w:keepLines/>
              <w:pStyle w:val="CluesTiny"/>
            </w:pPr>
            <w:r>
              <w:rPr>
                <w:b w:val="true"/>
                <w:bCs w:val="true"/>
              </w:rPr>
              <w:t xml:space="preserve">7. </w:t>
            </w:r>
            <w:r>
              <w:t xml:space="preserve">was a political party in Germany led by Adolf Hitler. The full name was the Nationalist Socialist German Workers' Party</w:t>
            </w:r>
          </w:p>
          <w:p>
            <w:pPr>
              <w:keepLines/>
              <w:pStyle w:val="CluesTiny"/>
            </w:pPr>
            <w:r>
              <w:rPr>
                <w:b w:val="true"/>
                <w:bCs w:val="true"/>
              </w:rPr>
              <w:t xml:space="preserve">8. </w:t>
            </w:r>
            <w:r>
              <w:t xml:space="preserve">A type of government ruled by a dictator. Germany with Hitler and Italy with Mussolini were fascist governments</w:t>
            </w:r>
          </w:p>
          <w:p>
            <w:pPr>
              <w:keepLines/>
              <w:pStyle w:val="CluesTiny"/>
            </w:pPr>
            <w:r>
              <w:rPr>
                <w:b w:val="true"/>
                <w:bCs w:val="true"/>
              </w:rPr>
              <w:t xml:space="preserve">9. </w:t>
            </w:r>
            <w:r>
              <w:t xml:space="preserve">The day that United States and British forces attacked the German forces on the shores of Normandy, France. A turning point in the war as the Allies defeated the Germans</w:t>
            </w:r>
          </w:p>
          <w:p>
            <w:pPr>
              <w:keepLines/>
              <w:pStyle w:val="CluesTiny"/>
            </w:pPr>
            <w:r>
              <w:rPr>
                <w:b w:val="true"/>
                <w:bCs w:val="true"/>
              </w:rPr>
              <w:t xml:space="preserve">10. </w:t>
            </w:r>
            <w:r>
              <w:t xml:space="preserve"> Japanese pilots would intentionally crash their planes into US battleships. The planes were sometimes full of explosives and the pilots knew they were going to die.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 crossword </dc:title>
  <dcterms:created xsi:type="dcterms:W3CDTF">2021-10-11T22:28:07Z</dcterms:created>
  <dcterms:modified xsi:type="dcterms:W3CDTF">2021-10-11T22:28:07Z</dcterms:modified>
</cp:coreProperties>
</file>