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2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Unofficial name for the new republic of Germany (1919-1933)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person with total power over a country, obtained by force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destruction and slaughter on a mass scale; main victims were the Jews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war where the laws of fighting no longer apply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bomb that gets its power from the release of nuclear energy by fission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author; tarian and nationalist right- wing system of government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Quick strikes to enemy forces, causing them to become confused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longest economic downturn in the history of the western world (1919-1933)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pay for the damages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place where prisoners are imprisoned with inadequate facilities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International organization meant to increase cooperation between countries which replaced the failed League of Nations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where important military events occur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set of beliefs associated with the nazi party of Germany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 crossword puzzle </dc:title>
  <dcterms:created xsi:type="dcterms:W3CDTF">2021-10-11T22:26:50Z</dcterms:created>
  <dcterms:modified xsi:type="dcterms:W3CDTF">2021-10-11T22:26:50Z</dcterms:modified>
</cp:coreProperties>
</file>