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lend people things and they pay you back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hopping to one island to shut off resouces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military action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Prime Minster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Tuesday, June 6th,1944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military port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Victory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naval battle in pacific theater that took place at midway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Victory over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President of the end of WW2 and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atomic bomb was dropped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black american military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Italy's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who joined the army(nurses)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german offensive campaign on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atomic bomb was dropped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5 nations that respond to international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large number of people were living durning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appeasing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Manhatten project created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that helped repay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Germany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propaganda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 Italy and Japan were allied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Japanesse volcano island where a battler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genocide that was aimed toward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Leader of 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puzzle </dc:title>
  <dcterms:created xsi:type="dcterms:W3CDTF">2021-10-11T22:28:20Z</dcterms:created>
  <dcterms:modified xsi:type="dcterms:W3CDTF">2021-10-11T22:28:20Z</dcterms:modified>
</cp:coreProperties>
</file>