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Pearl Harbor    </w:t>
      </w:r>
      <w:r>
        <w:t xml:space="preserve">   Holocaust    </w:t>
      </w:r>
      <w:r>
        <w:t xml:space="preserve">   Italy    </w:t>
      </w:r>
      <w:r>
        <w:t xml:space="preserve">   Soviet union    </w:t>
      </w:r>
      <w:r>
        <w:t xml:space="preserve">   France    </w:t>
      </w:r>
      <w:r>
        <w:t xml:space="preserve">   Britain    </w:t>
      </w:r>
      <w:r>
        <w:t xml:space="preserve">   Japan    </w:t>
      </w:r>
      <w:r>
        <w:t xml:space="preserve">   Atomic bomb    </w:t>
      </w:r>
      <w:r>
        <w:t xml:space="preserve">   U boat    </w:t>
      </w:r>
      <w:r>
        <w:t xml:space="preserve">   Ship    </w:t>
      </w:r>
      <w:r>
        <w:t xml:space="preserve">   Tanks    </w:t>
      </w:r>
      <w:r>
        <w:t xml:space="preserve">   Germany    </w:t>
      </w:r>
      <w:r>
        <w:t xml:space="preserve">   Russia    </w:t>
      </w:r>
      <w:r>
        <w:t xml:space="preserve">   Nazis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2021-10-11T22:27:25Z</dcterms:created>
  <dcterms:modified xsi:type="dcterms:W3CDTF">2021-10-11T22:27:25Z</dcterms:modified>
</cp:coreProperties>
</file>