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empire    </w:t>
      </w:r>
      <w:r>
        <w:t xml:space="preserve">   wilhelm    </w:t>
      </w:r>
      <w:r>
        <w:t xml:space="preserve">   war    </w:t>
      </w:r>
      <w:r>
        <w:t xml:space="preserve">   front    </w:t>
      </w:r>
      <w:r>
        <w:t xml:space="preserve">   government    </w:t>
      </w:r>
      <w:r>
        <w:t xml:space="preserve">   military    </w:t>
      </w:r>
      <w:r>
        <w:t xml:space="preserve">   mobilisation    </w:t>
      </w:r>
      <w:r>
        <w:t xml:space="preserve">   nationalists    </w:t>
      </w:r>
      <w:r>
        <w:t xml:space="preserve">   Franz ferdinand    </w:t>
      </w:r>
      <w:r>
        <w:t xml:space="preserve">   Entente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2021-10-11T22:28:32Z</dcterms:created>
  <dcterms:modified xsi:type="dcterms:W3CDTF">2021-10-11T22:28:32Z</dcterms:modified>
</cp:coreProperties>
</file>