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new machinery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up of weapons during times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Armistice Day, Germany surrenders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enters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Germany, Austria-Hungary,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 for national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Woodrow Wilsons's supreme goal of WWI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 with Americans on board that the Germans suck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Russia, France,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 intercepted telegram to Mexico regarding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WWI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war on by Austo-Hungary and backed by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2021-10-11T22:28:06Z</dcterms:created>
  <dcterms:modified xsi:type="dcterms:W3CDTF">2021-10-11T22:28:06Z</dcterms:modified>
</cp:coreProperties>
</file>