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allemagne    </w:t>
      </w:r>
      <w:r>
        <w:t xml:space="preserve">   armes    </w:t>
      </w:r>
      <w:r>
        <w:t xml:space="preserve">   bombe    </w:t>
      </w:r>
      <w:r>
        <w:t xml:space="preserve">   combat    </w:t>
      </w:r>
      <w:r>
        <w:t xml:space="preserve">   conduire    </w:t>
      </w:r>
      <w:r>
        <w:t xml:space="preserve">   ferdinand    </w:t>
      </w:r>
      <w:r>
        <w:t xml:space="preserve">   guerre    </w:t>
      </w:r>
      <w:r>
        <w:t xml:space="preserve">   mort    </w:t>
      </w:r>
      <w:r>
        <w:t xml:space="preserve">   paix    </w:t>
      </w:r>
      <w:r>
        <w:t xml:space="preserve">   province    </w:t>
      </w:r>
      <w:r>
        <w:t xml:space="preserve">   russie    </w:t>
      </w:r>
      <w:r>
        <w:t xml:space="preserve">   sang    </w:t>
      </w:r>
      <w:r>
        <w:t xml:space="preserve">   siraban    </w:t>
      </w:r>
      <w:r>
        <w:t xml:space="preserve">   soldat    </w:t>
      </w:r>
      <w:r>
        <w:t xml:space="preserve">   sousmarin    </w:t>
      </w:r>
      <w:r>
        <w:t xml:space="preserve">   tranchees    </w:t>
      </w:r>
      <w:r>
        <w:t xml:space="preserve">   treve    </w:t>
      </w:r>
      <w:r>
        <w:t xml:space="preserve">   vimy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2021-10-11T22:28:17Z</dcterms:created>
  <dcterms:modified xsi:type="dcterms:W3CDTF">2021-10-11T22:28:17Z</dcterms:modified>
</cp:coreProperties>
</file>