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two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WAR    </w:t>
      </w:r>
      <w:r>
        <w:t xml:space="preserve">   JEWS    </w:t>
      </w:r>
      <w:r>
        <w:t xml:space="preserve">   BELGIUM    </w:t>
      </w:r>
      <w:r>
        <w:t xml:space="preserve">   FRANCE    </w:t>
      </w:r>
      <w:r>
        <w:t xml:space="preserve">   NAZI    </w:t>
      </w:r>
      <w:r>
        <w:t xml:space="preserve">   ALLIES    </w:t>
      </w:r>
      <w:r>
        <w:t xml:space="preserve">   RATIONS    </w:t>
      </w:r>
      <w:r>
        <w:t xml:space="preserve">   WINSTONCHURCHILL    </w:t>
      </w:r>
      <w:r>
        <w:t xml:space="preserve">   ADOLFHITLER    </w:t>
      </w:r>
      <w:r>
        <w:t xml:space="preserve">   SPITFIRE    </w:t>
      </w:r>
      <w:r>
        <w:t xml:space="preserve">   POLAND    </w:t>
      </w:r>
      <w:r>
        <w:t xml:space="preserve">   EVACUATE    </w:t>
      </w:r>
      <w:r>
        <w:t xml:space="preserve">   BLITZ    </w:t>
      </w:r>
      <w:r>
        <w:t xml:space="preserve">   GERMAN    </w:t>
      </w:r>
      <w:r>
        <w:t xml:space="preserve">   BOMB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two</dc:title>
  <dcterms:created xsi:type="dcterms:W3CDTF">2021-10-11T22:28:56Z</dcterms:created>
  <dcterms:modified xsi:type="dcterms:W3CDTF">2021-10-11T22:28:56Z</dcterms:modified>
</cp:coreProperties>
</file>