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wizards choice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bandit, robber, outlaw, 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make a mess of; muddle through; to get by; (n.) a hopeless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caution or advise against something; to scold mildly; to remind of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and violent but brief; fitful;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lasting for a long time,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spread or scatter freely or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uncontrolled, 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stubborn or often unreasonable in holding to one's own ideas, having a closed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save from fire or shipwreck; (n.)property thus saved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incline to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standstill resulting from the opposition of two equal forces or factions; (v.) to bring to such a stanstill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 for military or official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let go,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clumsy, hard to handle; slow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genuine, not true, not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or perplexing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opening, gap, rupture, rift; a violation or infraction; (v.) to create an opening, break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wipe out; to keep oneself from being noticed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wizards choice menu</dc:title>
  <dcterms:created xsi:type="dcterms:W3CDTF">2021-10-11T22:29:19Z</dcterms:created>
  <dcterms:modified xsi:type="dcterms:W3CDTF">2021-10-11T22:29:19Z</dcterms:modified>
</cp:coreProperties>
</file>