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Worldly Wise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___________ class job was to be the dismissal assistant.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Did you go to the graduation ____________  yesterday?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 put all the ____________ crayons into one pile.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__________ my arms for a hug.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My teacher asked me to _________ the information for our test.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Students in our class ___________ for class president.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She ________ the law.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will __________ that store until they add a brand.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We ____________ the crayons into different piles.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know a women who has __________ of her grandson.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were being _________ when you won the race.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Our teammate ___________ our team because he cheated on his quiz.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we moved we ___________ our house.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My first basket was a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We sat in court for hours waiting for the __________.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Worldly Wise Crossword</dc:title>
  <dcterms:created xsi:type="dcterms:W3CDTF">2021-10-11T22:29:06Z</dcterms:created>
  <dcterms:modified xsi:type="dcterms:W3CDTF">2021-10-11T22:29:06Z</dcterms:modified>
</cp:coreProperties>
</file>