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dislike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fruit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shrubs or drive plums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aimlessly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on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Crossword Puzzle </dc:title>
  <dcterms:created xsi:type="dcterms:W3CDTF">2021-10-11T22:28:38Z</dcterms:created>
  <dcterms:modified xsi:type="dcterms:W3CDTF">2021-10-11T22:28:38Z</dcterms:modified>
</cp:coreProperties>
</file>