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 Lesson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goes with to make and combine?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goes with, to hide or cover on all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goes with, to be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goes with, a very small amount.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goes with,study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thin, and is a circular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goes with nothing more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goes with, of or having to do with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goes with to go around something in circles?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goes with, rate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goes with worried or uneasy?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goes with very unusual?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goes with, any of the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to agree?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goes with, to join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Lesson 15</dc:title>
  <dcterms:created xsi:type="dcterms:W3CDTF">2021-10-11T22:29:50Z</dcterms:created>
  <dcterms:modified xsi:type="dcterms:W3CDTF">2021-10-11T22:29:50Z</dcterms:modified>
</cp:coreProperties>
</file>