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Worldly Wise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_________________ red and white paint you get 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farmer will ____________ the field for planting.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so hungry I will _______________ all of my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sweat, I _____________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go into Starbuck's you will smell the ______________ of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____________________ of people gathered around the sale rack at Macy's.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 ________________ rice to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Christmas, I think I will _____________ a gift for my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winter, my favorite ________________ is hot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quarters is _______________ to one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____________ myself to the new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limbs of a dead tree are very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I put the lemon in my tea, I ______________ the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Rainforests are found in _________________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 without seasoning will taste very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Lesson 2</dc:title>
  <dcterms:created xsi:type="dcterms:W3CDTF">2021-10-11T22:28:31Z</dcterms:created>
  <dcterms:modified xsi:type="dcterms:W3CDTF">2021-10-11T22:28:31Z</dcterms:modified>
</cp:coreProperties>
</file>