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Worldly Wise Lesson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careful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Peculiar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hot and humid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Treat as a celebrity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Absence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 of questioning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Absorb into 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 or slip (used with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 before a court to face charges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prevents freedom</w:t>
            </w:r>
          </w:p>
        </w:tc>
      </w:tr>
    </w:tbl>
    <w:p>
      <w:pPr>
        <w:pStyle w:val="WordBankLarge"/>
      </w:pPr>
      <w:r>
        <w:t xml:space="preserve">   Anarchy     </w:t>
      </w:r>
      <w:r>
        <w:t xml:space="preserve">   Apprehend    </w:t>
      </w:r>
      <w:r>
        <w:t xml:space="preserve">   Arraign    </w:t>
      </w:r>
      <w:r>
        <w:t xml:space="preserve">   Assimilate     </w:t>
      </w:r>
      <w:r>
        <w:t xml:space="preserve">   Bizarre     </w:t>
      </w:r>
      <w:r>
        <w:t xml:space="preserve">   Calamity    </w:t>
      </w:r>
      <w:r>
        <w:t xml:space="preserve">   Lionize    </w:t>
      </w:r>
      <w:r>
        <w:t xml:space="preserve">   Shackle    </w:t>
      </w:r>
      <w:r>
        <w:t xml:space="preserve">   Sweltering    </w:t>
      </w:r>
      <w:r>
        <w:t xml:space="preserve">   Conspiracy    </w:t>
      </w:r>
      <w:r>
        <w:t xml:space="preserve">   Dissension    </w:t>
      </w:r>
      <w:r>
        <w:t xml:space="preserve">   Elapse    </w:t>
      </w:r>
      <w:r>
        <w:t xml:space="preserve">   Imminent     </w:t>
      </w:r>
      <w:r>
        <w:t xml:space="preserve">   Meticulous     </w:t>
      </w:r>
      <w:r>
        <w:t xml:space="preserve">   Interrogation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Worldly Wise Lesson 6</dc:title>
  <dcterms:created xsi:type="dcterms:W3CDTF">2021-10-11T22:29:26Z</dcterms:created>
  <dcterms:modified xsi:type="dcterms:W3CDTF">2021-10-11T22:29:26Z</dcterms:modified>
</cp:coreProperties>
</file>