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Worldly Wise Lesson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survive under bad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add marks to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rough and noisy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Practical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bringor come into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rush of animals or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suitable for every day 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has served in the armed forces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 Lesson 7</dc:title>
  <dcterms:created xsi:type="dcterms:W3CDTF">2021-10-11T22:28:44Z</dcterms:created>
  <dcterms:modified xsi:type="dcterms:W3CDTF">2021-10-11T22:28:44Z</dcterms:modified>
</cp:coreProperties>
</file>