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 suitable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Distribute,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Happening irregularly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Boring, monotonous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gather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Humdrum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ask questions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Arrival of massive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 uproar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Nimble, quick-witted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U-shaped fastener, basic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Sporadic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souvenir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encourage or assist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Tumult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Unseemly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Turn 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Lesson 9</dc:title>
  <dcterms:created xsi:type="dcterms:W3CDTF">2021-10-11T22:28:47Z</dcterms:created>
  <dcterms:modified xsi:type="dcterms:W3CDTF">2021-10-11T22:28:47Z</dcterms:modified>
</cp:coreProperties>
</file>