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Worldly Wise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it mean to forbid by law or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unwilling to something, you are......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can people give to those in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do to avoid being caught?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something happens many times it is.........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set up is.......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do when you act against something?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want very badly means to........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it mean to make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easy to get to is.........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someone is higher in position then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it mean to make less worried?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it mean to follow in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particular time is an.........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state of being a slave?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 Quiz</dc:title>
  <dcterms:created xsi:type="dcterms:W3CDTF">2021-10-11T22:28:57Z</dcterms:created>
  <dcterms:modified xsi:type="dcterms:W3CDTF">2021-10-11T22:28:57Z</dcterms:modified>
</cp:coreProperties>
</file>