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Worldly Wise Week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base or support on which something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boat that crries people and goods across a stretch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skilled at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grasp or hold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tio give along with others who are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in 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treat cruelly or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fond or tender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known; to state openly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an earnest request; 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or plainly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tall or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comes into a country to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a covering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Week One </dc:title>
  <dcterms:created xsi:type="dcterms:W3CDTF">2021-10-11T22:29:04Z</dcterms:created>
  <dcterms:modified xsi:type="dcterms:W3CDTF">2021-10-11T22:29:04Z</dcterms:modified>
</cp:coreProperties>
</file>