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Words|Lesson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to obey orders, rebellion against superiors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sieze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Calm, untroubled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Careful, honest or principled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continued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begin, to board something at the beginning of a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Daring, Showing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Abundance, a plentiful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slight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Careless, inaccurate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describe, to give a picture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criticize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wisdom, avoiding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repeatedly steal small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Words|Lesson 5</dc:title>
  <dcterms:created xsi:type="dcterms:W3CDTF">2021-10-11T22:28:36Z</dcterms:created>
  <dcterms:modified xsi:type="dcterms:W3CDTF">2021-10-11T22:28:36Z</dcterms:modified>
</cp:coreProperties>
</file>