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Worldly wise #10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greater or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serve as a memorial to; to remember in a solemn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a language spoken in a certain geographical region that has its own grammar, pronunciation, and vocabulary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confusion or agitation; tumult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plead in favor of; to defend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lose hope, strength or vitality because of neglect or bad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To bring about or inflict      2. To express or 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level to the ground; to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retaliation for an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enjoys superior status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terrible consequences; urgent or desperate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Clearly offensive or bad; conspicuously acting against what is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An act of great cruelty and wickedness    2. Appallingly bad; outrageous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soften or tone down the sound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miserable;wretched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#10</dc:title>
  <dcterms:created xsi:type="dcterms:W3CDTF">2021-10-11T22:29:31Z</dcterms:created>
  <dcterms:modified xsi:type="dcterms:W3CDTF">2021-10-11T22:29:31Z</dcterms:modified>
</cp:coreProperties>
</file>