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fill with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push or drive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remain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catch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freely around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fall suddenly to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meal laid out for 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achieve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</dc:title>
  <dcterms:created xsi:type="dcterms:W3CDTF">2021-10-11T22:28:29Z</dcterms:created>
  <dcterms:modified xsi:type="dcterms:W3CDTF">2021-10-11T22:28:29Z</dcterms:modified>
</cp:coreProperties>
</file>